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FC32" w14:textId="77777777" w:rsidR="00B54C15" w:rsidRPr="00037E7F" w:rsidRDefault="00000000">
      <w:pPr>
        <w:jc w:val="center"/>
        <w:rPr>
          <w:lang w:val="es-ES"/>
        </w:rPr>
      </w:pPr>
      <w:r w:rsidRPr="00037E7F">
        <w:rPr>
          <w:b/>
          <w:sz w:val="32"/>
          <w:lang w:val="es-ES"/>
        </w:rPr>
        <w:t>MASCOTADA CANINA – INSCRIPCIÓN</w:t>
      </w:r>
    </w:p>
    <w:p w14:paraId="36E1DC36" w14:textId="77777777" w:rsidR="00B54C15" w:rsidRPr="00037E7F" w:rsidRDefault="00000000">
      <w:pPr>
        <w:jc w:val="center"/>
        <w:rPr>
          <w:lang w:val="es-ES"/>
        </w:rPr>
      </w:pPr>
      <w:r w:rsidRPr="00037E7F">
        <w:rPr>
          <w:i/>
          <w:lang w:val="es-ES"/>
        </w:rPr>
        <w:t>Exposición Nacional Canina Jaén 2025 · 25 y 26 de octubre · Palacio de Ferias y Congresos (IFEJA)</w:t>
      </w:r>
    </w:p>
    <w:p w14:paraId="11C9D97D" w14:textId="77777777" w:rsidR="00B54C15" w:rsidRPr="00037E7F" w:rsidRDefault="00B54C15">
      <w:pPr>
        <w:rPr>
          <w:lang w:val="es-ES"/>
        </w:rPr>
      </w:pPr>
    </w:p>
    <w:p w14:paraId="07A94A09" w14:textId="418965ED" w:rsidR="00B54C15" w:rsidRPr="00037E7F" w:rsidRDefault="00000000">
      <w:pPr>
        <w:rPr>
          <w:lang w:val="es-ES"/>
        </w:rPr>
      </w:pPr>
      <w:r w:rsidRPr="00037E7F">
        <w:rPr>
          <w:b/>
          <w:lang w:val="es-ES"/>
        </w:rPr>
        <w:t xml:space="preserve">Don/Doña </w:t>
      </w:r>
      <w:r w:rsidRPr="00037E7F">
        <w:rPr>
          <w:lang w:val="es-ES"/>
        </w:rPr>
        <w:t xml:space="preserve"> _______________________________</w:t>
      </w:r>
      <w:r w:rsidR="00037E7F">
        <w:rPr>
          <w:lang w:val="es-ES"/>
        </w:rPr>
        <w:t>_____________________________</w:t>
      </w:r>
      <w:r w:rsidR="00E21003">
        <w:rPr>
          <w:lang w:val="es-ES"/>
        </w:rPr>
        <w:t>_</w:t>
      </w:r>
      <w:r w:rsidR="00037E7F">
        <w:rPr>
          <w:lang w:val="es-ES"/>
        </w:rPr>
        <w:t>________</w:t>
      </w:r>
      <w:r w:rsidRPr="00037E7F">
        <w:rPr>
          <w:lang w:val="es-ES"/>
        </w:rPr>
        <w:t>____</w:t>
      </w:r>
    </w:p>
    <w:p w14:paraId="0489E289" w14:textId="07E26F33" w:rsidR="00B54C15" w:rsidRPr="00037E7F" w:rsidRDefault="00000000">
      <w:pPr>
        <w:rPr>
          <w:lang w:val="es-ES"/>
        </w:rPr>
      </w:pPr>
      <w:r w:rsidRPr="00037E7F">
        <w:rPr>
          <w:b/>
          <w:lang w:val="es-ES"/>
        </w:rPr>
        <w:t xml:space="preserve">D.N.I. </w:t>
      </w:r>
      <w:proofErr w:type="spellStart"/>
      <w:r w:rsidRPr="00037E7F">
        <w:rPr>
          <w:b/>
          <w:lang w:val="es-ES"/>
        </w:rPr>
        <w:t>nº</w:t>
      </w:r>
      <w:proofErr w:type="spellEnd"/>
      <w:r w:rsidRPr="00037E7F">
        <w:rPr>
          <w:b/>
          <w:lang w:val="es-ES"/>
        </w:rPr>
        <w:t xml:space="preserve"> </w:t>
      </w:r>
      <w:r w:rsidRPr="00037E7F">
        <w:rPr>
          <w:lang w:val="es-ES"/>
        </w:rPr>
        <w:t xml:space="preserve"> ____________</w:t>
      </w:r>
      <w:r w:rsidR="00037E7F">
        <w:rPr>
          <w:lang w:val="es-ES"/>
        </w:rPr>
        <w:t>___________</w:t>
      </w:r>
      <w:r w:rsidRPr="00037E7F">
        <w:rPr>
          <w:lang w:val="es-ES"/>
        </w:rPr>
        <w:t>_____</w:t>
      </w:r>
    </w:p>
    <w:p w14:paraId="38C45C24" w14:textId="526D2DF8" w:rsidR="00B54C15" w:rsidRPr="00037E7F" w:rsidRDefault="00000000">
      <w:pPr>
        <w:rPr>
          <w:lang w:val="es-ES"/>
        </w:rPr>
      </w:pPr>
      <w:r w:rsidRPr="00037E7F">
        <w:rPr>
          <w:b/>
          <w:lang w:val="es-ES"/>
        </w:rPr>
        <w:t xml:space="preserve">Domicilio en </w:t>
      </w:r>
      <w:r w:rsidRPr="00037E7F">
        <w:rPr>
          <w:lang w:val="es-ES"/>
        </w:rPr>
        <w:t>_________</w:t>
      </w:r>
      <w:r w:rsidR="00037E7F">
        <w:rPr>
          <w:lang w:val="es-ES"/>
        </w:rPr>
        <w:t>________________________________</w:t>
      </w:r>
      <w:r w:rsidRPr="00037E7F">
        <w:rPr>
          <w:lang w:val="es-ES"/>
        </w:rPr>
        <w:t>_________________________</w:t>
      </w:r>
      <w:r w:rsidR="00E21003">
        <w:rPr>
          <w:lang w:val="es-ES"/>
        </w:rPr>
        <w:t>______</w:t>
      </w:r>
    </w:p>
    <w:p w14:paraId="600F97A9" w14:textId="47395C9A" w:rsidR="00B54C15" w:rsidRPr="00037E7F" w:rsidRDefault="00037E7F">
      <w:pPr>
        <w:rPr>
          <w:lang w:val="es-ES"/>
        </w:rPr>
      </w:pPr>
      <w:r>
        <w:rPr>
          <w:b/>
          <w:lang w:val="es-ES"/>
        </w:rPr>
        <w:t>Provincia</w:t>
      </w:r>
      <w:r>
        <w:rPr>
          <w:lang w:val="es-ES"/>
        </w:rPr>
        <w:t>________________</w:t>
      </w:r>
      <w:r w:rsidR="00000000" w:rsidRPr="00037E7F">
        <w:rPr>
          <w:lang w:val="es-ES"/>
        </w:rPr>
        <w:t xml:space="preserve">_______   </w:t>
      </w:r>
      <w:r w:rsidR="00E21003">
        <w:rPr>
          <w:lang w:val="es-ES"/>
        </w:rPr>
        <w:t>Teléfono</w:t>
      </w:r>
      <w:r>
        <w:rPr>
          <w:lang w:val="es-ES"/>
        </w:rPr>
        <w:t xml:space="preserve"> </w:t>
      </w:r>
      <w:r w:rsidR="00000000" w:rsidRPr="00037E7F">
        <w:rPr>
          <w:lang w:val="es-ES"/>
        </w:rPr>
        <w:t>____________</w:t>
      </w:r>
      <w:r w:rsidR="00E21003">
        <w:rPr>
          <w:lang w:val="es-ES"/>
        </w:rPr>
        <w:t xml:space="preserve"> Email:__________________________</w:t>
      </w:r>
    </w:p>
    <w:p w14:paraId="513A0C47" w14:textId="4DDEE45A" w:rsidR="00B54C15" w:rsidRPr="00037E7F" w:rsidRDefault="00B54C15">
      <w:pPr>
        <w:rPr>
          <w:lang w:val="es-ES"/>
        </w:rPr>
      </w:pPr>
    </w:p>
    <w:p w14:paraId="3AF5F07C" w14:textId="28CF4999" w:rsidR="00B54C15" w:rsidRPr="00037E7F" w:rsidRDefault="00000000">
      <w:pPr>
        <w:rPr>
          <w:lang w:val="es-ES"/>
        </w:rPr>
      </w:pPr>
      <w:r w:rsidRPr="00037E7F">
        <w:rPr>
          <w:b/>
          <w:lang w:val="es-ES"/>
        </w:rPr>
        <w:t xml:space="preserve">Propietario del ejemplar canino de nombre </w:t>
      </w:r>
      <w:r w:rsidRPr="00037E7F">
        <w:rPr>
          <w:lang w:val="es-ES"/>
        </w:rPr>
        <w:t xml:space="preserve"> ___________</w:t>
      </w:r>
      <w:r w:rsidR="00037E7F">
        <w:rPr>
          <w:lang w:val="es-ES"/>
        </w:rPr>
        <w:t>________________</w:t>
      </w:r>
      <w:r w:rsidRPr="00037E7F">
        <w:rPr>
          <w:lang w:val="es-ES"/>
        </w:rPr>
        <w:t>___________________</w:t>
      </w:r>
    </w:p>
    <w:p w14:paraId="0817A615" w14:textId="33473592" w:rsidR="00B54C15" w:rsidRPr="00037E7F" w:rsidRDefault="00000000">
      <w:pPr>
        <w:rPr>
          <w:lang w:val="es-ES"/>
        </w:rPr>
      </w:pPr>
      <w:r w:rsidRPr="00037E7F">
        <w:rPr>
          <w:b/>
          <w:lang w:val="es-ES"/>
        </w:rPr>
        <w:t xml:space="preserve">Número de Chip </w:t>
      </w:r>
      <w:r w:rsidRPr="00037E7F">
        <w:rPr>
          <w:lang w:val="es-ES"/>
        </w:rPr>
        <w:t xml:space="preserve"> _____________________</w:t>
      </w:r>
      <w:r w:rsidR="00037E7F">
        <w:rPr>
          <w:lang w:val="es-ES"/>
        </w:rPr>
        <w:t>_</w:t>
      </w:r>
      <w:r w:rsidRPr="00037E7F">
        <w:rPr>
          <w:lang w:val="es-ES"/>
        </w:rPr>
        <w:t>_________</w:t>
      </w:r>
    </w:p>
    <w:p w14:paraId="0E4B2FBA" w14:textId="77777777" w:rsidR="00B54C15" w:rsidRPr="00037E7F" w:rsidRDefault="00B54C15">
      <w:pPr>
        <w:rPr>
          <w:lang w:val="es-ES"/>
        </w:rPr>
      </w:pPr>
    </w:p>
    <w:p w14:paraId="59A0DBB5" w14:textId="77777777" w:rsidR="00037E7F" w:rsidRPr="00037E7F" w:rsidRDefault="00037E7F" w:rsidP="00037E7F">
      <w:pPr>
        <w:jc w:val="both"/>
        <w:rPr>
          <w:lang w:val="es-ES"/>
        </w:rPr>
      </w:pPr>
      <w:r w:rsidRPr="00037E7F">
        <w:rPr>
          <w:b/>
          <w:bCs/>
          <w:lang w:val="es-ES"/>
        </w:rPr>
        <w:t>SOLICITA SU INSCRIPCIÓN</w:t>
      </w:r>
      <w:r w:rsidRPr="00037E7F">
        <w:rPr>
          <w:lang w:val="es-ES"/>
        </w:rPr>
        <w:t xml:space="preserve"> en la </w:t>
      </w:r>
      <w:proofErr w:type="spellStart"/>
      <w:r w:rsidRPr="00037E7F">
        <w:rPr>
          <w:b/>
          <w:bCs/>
          <w:lang w:val="es-ES"/>
        </w:rPr>
        <w:t>Mascotada</w:t>
      </w:r>
      <w:proofErr w:type="spellEnd"/>
      <w:r w:rsidRPr="00037E7F">
        <w:rPr>
          <w:b/>
          <w:bCs/>
          <w:lang w:val="es-ES"/>
        </w:rPr>
        <w:t xml:space="preserve"> Canina 2025</w:t>
      </w:r>
      <w:r w:rsidRPr="00037E7F">
        <w:rPr>
          <w:lang w:val="es-ES"/>
        </w:rPr>
        <w:t xml:space="preserve">, actividad enmarcada dentro de la Exposición Nacional Canina de Jaén, que se celebrará los días </w:t>
      </w:r>
      <w:r w:rsidRPr="00037E7F">
        <w:rPr>
          <w:b/>
          <w:bCs/>
          <w:lang w:val="es-ES"/>
        </w:rPr>
        <w:t>25 y 26 de octubre de 2025</w:t>
      </w:r>
      <w:r w:rsidRPr="00037E7F">
        <w:rPr>
          <w:lang w:val="es-ES"/>
        </w:rPr>
        <w:t xml:space="preserve"> en el </w:t>
      </w:r>
      <w:r w:rsidRPr="00037E7F">
        <w:rPr>
          <w:b/>
          <w:bCs/>
          <w:lang w:val="es-ES"/>
        </w:rPr>
        <w:t>Palacio de Ferias y Congresos de Jaén (IFEJA)</w:t>
      </w:r>
      <w:r w:rsidRPr="00037E7F">
        <w:rPr>
          <w:lang w:val="es-ES"/>
        </w:rPr>
        <w:t>.</w:t>
      </w:r>
    </w:p>
    <w:p w14:paraId="0B1994E2" w14:textId="77777777" w:rsidR="00037E7F" w:rsidRPr="00037E7F" w:rsidRDefault="00037E7F" w:rsidP="00037E7F">
      <w:pPr>
        <w:jc w:val="both"/>
        <w:rPr>
          <w:lang w:val="es-ES"/>
        </w:rPr>
      </w:pPr>
      <w:r w:rsidRPr="00037E7F">
        <w:rPr>
          <w:lang w:val="es-ES"/>
        </w:rPr>
        <w:t xml:space="preserve">El/la abajo firmante </w:t>
      </w:r>
      <w:r w:rsidRPr="00037E7F">
        <w:rPr>
          <w:b/>
          <w:bCs/>
          <w:lang w:val="es-ES"/>
        </w:rPr>
        <w:t>declara conocer y aceptar las normas del evento</w:t>
      </w:r>
      <w:r w:rsidRPr="00037E7F">
        <w:rPr>
          <w:lang w:val="es-ES"/>
        </w:rPr>
        <w:t xml:space="preserve"> y se </w:t>
      </w:r>
      <w:r w:rsidRPr="00037E7F">
        <w:rPr>
          <w:b/>
          <w:bCs/>
          <w:lang w:val="es-ES"/>
        </w:rPr>
        <w:t>compromete a cumplir las indicaciones de la organización</w:t>
      </w:r>
      <w:r w:rsidRPr="00037E7F">
        <w:rPr>
          <w:lang w:val="es-ES"/>
        </w:rPr>
        <w:t xml:space="preserve"> durante el desarrollo de la actividad. Asimismo, </w:t>
      </w:r>
      <w:r w:rsidRPr="00037E7F">
        <w:rPr>
          <w:b/>
          <w:bCs/>
          <w:lang w:val="es-ES"/>
        </w:rPr>
        <w:t>asume plena responsabilidad civil</w:t>
      </w:r>
      <w:r w:rsidRPr="00037E7F">
        <w:rPr>
          <w:lang w:val="es-ES"/>
        </w:rPr>
        <w:t xml:space="preserve"> por los daños o perjuicios que pudiera ocasionar su animal a personas, otros animales o bienes, eximiendo a la organización de cualquier responsabilidad derivada de su participación.</w:t>
      </w:r>
    </w:p>
    <w:p w14:paraId="6F716BAE" w14:textId="77777777" w:rsidR="00037E7F" w:rsidRPr="00037E7F" w:rsidRDefault="00037E7F" w:rsidP="00037E7F">
      <w:pPr>
        <w:rPr>
          <w:lang w:val="es-ES"/>
        </w:rPr>
      </w:pPr>
      <w:r w:rsidRPr="00037E7F">
        <w:rPr>
          <w:lang w:val="es-ES"/>
        </w:rPr>
        <w:pict w14:anchorId="471A5E4F">
          <v:rect id="_x0000_i1031" style="width:0;height:1.5pt" o:hralign="center" o:hrstd="t" o:hr="t" fillcolor="#a0a0a0" stroked="f"/>
        </w:pict>
      </w:r>
    </w:p>
    <w:p w14:paraId="6D3CDA49" w14:textId="77777777" w:rsidR="00037E7F" w:rsidRDefault="00037E7F" w:rsidP="00037E7F">
      <w:pPr>
        <w:rPr>
          <w:b/>
          <w:bCs/>
          <w:lang w:val="es-ES"/>
        </w:rPr>
      </w:pPr>
      <w:r w:rsidRPr="00037E7F">
        <w:rPr>
          <w:b/>
          <w:bCs/>
          <w:lang w:val="es-ES"/>
        </w:rPr>
        <w:t>En Jaén, a 25 de octubre de 2025</w:t>
      </w:r>
    </w:p>
    <w:p w14:paraId="36831079" w14:textId="77777777" w:rsidR="004B29FF" w:rsidRDefault="004B29FF" w:rsidP="00037E7F">
      <w:pPr>
        <w:rPr>
          <w:b/>
          <w:bCs/>
          <w:lang w:val="es-ES"/>
        </w:rPr>
      </w:pPr>
    </w:p>
    <w:p w14:paraId="0CDF345F" w14:textId="43A51026" w:rsidR="004B29FF" w:rsidRPr="00037E7F" w:rsidRDefault="004B29FF" w:rsidP="00037E7F">
      <w:pPr>
        <w:rPr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A3794" wp14:editId="75F680B0">
                <wp:simplePos x="0" y="0"/>
                <wp:positionH relativeFrom="column">
                  <wp:posOffset>4046855</wp:posOffset>
                </wp:positionH>
                <wp:positionV relativeFrom="paragraph">
                  <wp:posOffset>3175</wp:posOffset>
                </wp:positionV>
                <wp:extent cx="2423160" cy="1653540"/>
                <wp:effectExtent l="0" t="0" r="15240" b="22860"/>
                <wp:wrapNone/>
                <wp:docPr id="20318734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653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07E16" id="Rectángulo 1" o:spid="_x0000_s1026" style="position:absolute;margin-left:318.65pt;margin-top:.25pt;width:190.8pt;height:13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" fillcolor="white [3201]" strokecolor="black [3200]" strokeweight="2pt"/>
            </w:pict>
          </mc:Fallback>
        </mc:AlternateContent>
      </w:r>
    </w:p>
    <w:p w14:paraId="03F81F40" w14:textId="6D53D1D0" w:rsidR="004B29FF" w:rsidRDefault="00037E7F" w:rsidP="00037E7F">
      <w:pPr>
        <w:rPr>
          <w:lang w:val="es-ES"/>
        </w:rPr>
      </w:pPr>
      <w:r w:rsidRPr="00037E7F">
        <w:rPr>
          <w:b/>
          <w:bCs/>
          <w:lang w:val="es-ES"/>
        </w:rPr>
        <w:t>Fdo.:</w:t>
      </w:r>
      <w:r w:rsidRPr="00037E7F">
        <w:rPr>
          <w:lang w:val="es-ES"/>
        </w:rPr>
        <w:t xml:space="preserve"> _______________________________________</w:t>
      </w:r>
      <w:r w:rsidR="00E21003">
        <w:rPr>
          <w:lang w:val="es-ES"/>
        </w:rPr>
        <w:t>_</w:t>
      </w:r>
      <w:r w:rsidRPr="00037E7F">
        <w:rPr>
          <w:lang w:val="es-ES"/>
        </w:rPr>
        <w:t>____</w:t>
      </w:r>
    </w:p>
    <w:p w14:paraId="528F07E6" w14:textId="25B3F62F" w:rsidR="00037E7F" w:rsidRPr="00037E7F" w:rsidRDefault="00037E7F" w:rsidP="00037E7F">
      <w:pPr>
        <w:rPr>
          <w:lang w:val="es-ES"/>
        </w:rPr>
      </w:pPr>
      <w:r w:rsidRPr="00037E7F">
        <w:rPr>
          <w:lang w:val="es-ES"/>
        </w:rPr>
        <w:br/>
      </w:r>
      <w:r w:rsidRPr="00037E7F">
        <w:rPr>
          <w:b/>
          <w:bCs/>
          <w:lang w:val="es-ES"/>
        </w:rPr>
        <w:t>D.N.I.:</w:t>
      </w:r>
      <w:r w:rsidRPr="00037E7F">
        <w:rPr>
          <w:lang w:val="es-ES"/>
        </w:rPr>
        <w:t xml:space="preserve"> ___________________________________________</w:t>
      </w:r>
    </w:p>
    <w:p w14:paraId="487BC180" w14:textId="3BDF3915" w:rsidR="00B54C15" w:rsidRPr="00037E7F" w:rsidRDefault="00B54C15">
      <w:pPr>
        <w:rPr>
          <w:lang w:val="es-ES"/>
        </w:rPr>
      </w:pPr>
    </w:p>
    <w:p w14:paraId="50C25C71" w14:textId="77777777" w:rsidR="00B54C15" w:rsidRPr="004B29FF" w:rsidRDefault="00B54C15">
      <w:pPr>
        <w:rPr>
          <w:lang w:val="es-ES"/>
        </w:rPr>
      </w:pPr>
    </w:p>
    <w:p w14:paraId="1CF65B52" w14:textId="681EF1B4" w:rsidR="00037E7F" w:rsidRPr="004B29FF" w:rsidRDefault="004B29FF" w:rsidP="004B29FF">
      <w:pPr>
        <w:ind w:left="2880" w:firstLine="72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  </w:t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  <w:t xml:space="preserve">  </w:t>
      </w:r>
      <w:r w:rsidRPr="004B29FF">
        <w:rPr>
          <w:sz w:val="48"/>
          <w:szCs w:val="48"/>
          <w:lang w:val="es-ES"/>
        </w:rPr>
        <w:t>DORSA</w:t>
      </w:r>
      <w:r>
        <w:rPr>
          <w:sz w:val="48"/>
          <w:szCs w:val="48"/>
          <w:lang w:val="es-ES"/>
        </w:rPr>
        <w:t>L</w:t>
      </w:r>
    </w:p>
    <w:sectPr w:rsidR="00037E7F" w:rsidRPr="004B29FF" w:rsidSect="00034616">
      <w:foot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AEB9" w14:textId="77777777" w:rsidR="00EC4DCA" w:rsidRDefault="00EC4DCA" w:rsidP="00037E7F">
      <w:pPr>
        <w:spacing w:after="0" w:line="240" w:lineRule="auto"/>
      </w:pPr>
      <w:r>
        <w:separator/>
      </w:r>
    </w:p>
  </w:endnote>
  <w:endnote w:type="continuationSeparator" w:id="0">
    <w:p w14:paraId="685E80B8" w14:textId="77777777" w:rsidR="00EC4DCA" w:rsidRDefault="00EC4DCA" w:rsidP="0003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AF78" w14:textId="7D8EF55E" w:rsidR="00037E7F" w:rsidRPr="00037E7F" w:rsidRDefault="00037E7F" w:rsidP="00037E7F">
    <w:pPr>
      <w:rPr>
        <w:lang w:val="es-ES"/>
      </w:rPr>
    </w:pPr>
    <w:r w:rsidRPr="00037E7F">
      <w:rPr>
        <w:sz w:val="18"/>
        <w:lang w:val="es-ES"/>
      </w:rPr>
      <w:t xml:space="preserve">ALMERÍA – GRANADA – JAÉN · C/ Alicante, </w:t>
    </w:r>
    <w:proofErr w:type="spellStart"/>
    <w:r w:rsidRPr="00037E7F">
      <w:rPr>
        <w:sz w:val="18"/>
        <w:lang w:val="es-ES"/>
      </w:rPr>
      <w:t>Edf</w:t>
    </w:r>
    <w:proofErr w:type="spellEnd"/>
    <w:r w:rsidRPr="00037E7F">
      <w:rPr>
        <w:sz w:val="18"/>
        <w:lang w:val="es-ES"/>
      </w:rPr>
      <w:t xml:space="preserve">. Don Pepe, Bajo A – 18007 Granada · </w:t>
    </w:r>
    <w:proofErr w:type="spellStart"/>
    <w:r w:rsidRPr="00037E7F">
      <w:rPr>
        <w:sz w:val="18"/>
        <w:lang w:val="es-ES"/>
      </w:rPr>
      <w:t>Tfno</w:t>
    </w:r>
    <w:proofErr w:type="spellEnd"/>
    <w:r w:rsidRPr="00037E7F">
      <w:rPr>
        <w:sz w:val="18"/>
        <w:lang w:val="es-ES"/>
      </w:rPr>
      <w:t>: 958 13 70 80 – Fax: 958 13 70 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71E8" w14:textId="77777777" w:rsidR="00EC4DCA" w:rsidRDefault="00EC4DCA" w:rsidP="00037E7F">
      <w:pPr>
        <w:spacing w:after="0" w:line="240" w:lineRule="auto"/>
      </w:pPr>
      <w:r>
        <w:separator/>
      </w:r>
    </w:p>
  </w:footnote>
  <w:footnote w:type="continuationSeparator" w:id="0">
    <w:p w14:paraId="1E6F1CD9" w14:textId="77777777" w:rsidR="00EC4DCA" w:rsidRDefault="00EC4DCA" w:rsidP="0003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442715">
    <w:abstractNumId w:val="8"/>
  </w:num>
  <w:num w:numId="2" w16cid:durableId="578832299">
    <w:abstractNumId w:val="6"/>
  </w:num>
  <w:num w:numId="3" w16cid:durableId="259996640">
    <w:abstractNumId w:val="5"/>
  </w:num>
  <w:num w:numId="4" w16cid:durableId="1035738129">
    <w:abstractNumId w:val="4"/>
  </w:num>
  <w:num w:numId="5" w16cid:durableId="2026785861">
    <w:abstractNumId w:val="7"/>
  </w:num>
  <w:num w:numId="6" w16cid:durableId="799878806">
    <w:abstractNumId w:val="3"/>
  </w:num>
  <w:num w:numId="7" w16cid:durableId="1966695971">
    <w:abstractNumId w:val="2"/>
  </w:num>
  <w:num w:numId="8" w16cid:durableId="175972397">
    <w:abstractNumId w:val="1"/>
  </w:num>
  <w:num w:numId="9" w16cid:durableId="125563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E7F"/>
    <w:rsid w:val="0006063C"/>
    <w:rsid w:val="0015074B"/>
    <w:rsid w:val="0029639D"/>
    <w:rsid w:val="00326F90"/>
    <w:rsid w:val="004B29FF"/>
    <w:rsid w:val="00A602E8"/>
    <w:rsid w:val="00AA1D8D"/>
    <w:rsid w:val="00B47730"/>
    <w:rsid w:val="00B54C15"/>
    <w:rsid w:val="00CB0664"/>
    <w:rsid w:val="00E21003"/>
    <w:rsid w:val="00EC4D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6F686"/>
  <w14:defaultImageDpi w14:val="300"/>
  <w15:docId w15:val="{182478B3-A29F-4A9D-80E9-C580404D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Armando Paz</cp:lastModifiedBy>
  <cp:revision>2</cp:revision>
  <dcterms:created xsi:type="dcterms:W3CDTF">2013-12-23T23:15:00Z</dcterms:created>
  <dcterms:modified xsi:type="dcterms:W3CDTF">2025-10-16T18:18:00Z</dcterms:modified>
  <cp:category/>
</cp:coreProperties>
</file>